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Тавлина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Владимира Анатольевича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Тавлин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586241023036946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23.10.2024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Тавлин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Тавлина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23.10.2024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Тавлина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Тавлина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Тавлина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Владимира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0412365400765007462520158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